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1173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MS0061-01-2025-005327-02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Лопаева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Лопаев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ООО «Сервис мастер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расположенного по адресу: г. </w:t>
      </w:r>
      <w:r>
        <w:rPr>
          <w:rFonts w:ascii="Times New Roman" w:eastAsia="Times New Roman" w:hAnsi="Times New Roman" w:cs="Times New Roman"/>
          <w:sz w:val="27"/>
          <w:szCs w:val="27"/>
        </w:rPr>
        <w:t>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ул.</w:t>
      </w:r>
      <w:r>
        <w:rPr>
          <w:rFonts w:ascii="Times New Roman" w:eastAsia="Times New Roman" w:hAnsi="Times New Roman" w:cs="Times New Roman"/>
          <w:sz w:val="27"/>
          <w:szCs w:val="27"/>
        </w:rPr>
        <w:t>30 лет Победы</w:t>
      </w:r>
      <w:r>
        <w:rPr>
          <w:rFonts w:ascii="Times New Roman" w:eastAsia="Times New Roman" w:hAnsi="Times New Roman" w:cs="Times New Roman"/>
          <w:sz w:val="27"/>
          <w:szCs w:val="27"/>
        </w:rPr>
        <w:t>, д.</w:t>
      </w:r>
      <w:r>
        <w:rPr>
          <w:rFonts w:ascii="Times New Roman" w:eastAsia="Times New Roman" w:hAnsi="Times New Roman" w:cs="Times New Roman"/>
          <w:sz w:val="27"/>
          <w:szCs w:val="27"/>
        </w:rPr>
        <w:t>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Лопаев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Лопаева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26230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Сервис мастер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Сервис мастер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Лопаев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Лопаева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Лопаева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1173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